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2DF1" w14:textId="77777777" w:rsidR="00E66D97" w:rsidRDefault="00E66D97" w:rsidP="00E66D97">
      <w:pPr>
        <w:pStyle w:val="Ttulo1"/>
      </w:pPr>
      <w:r>
        <w:rPr>
          <w:rFonts w:ascii="Apple Color Emoji" w:hAnsi="Apple Color Emoji" w:cs="Apple Color Emoji"/>
        </w:rPr>
        <w:t>📘</w:t>
      </w:r>
      <w:r>
        <w:t xml:space="preserve"> My English Hub</w:t>
      </w:r>
    </w:p>
    <w:p w14:paraId="63153F3B" w14:textId="77777777" w:rsidR="00E66D97" w:rsidRDefault="00E66D97" w:rsidP="00E66D97">
      <w:pPr>
        <w:pStyle w:val="Ttulo3"/>
      </w:pPr>
      <w:r>
        <w:t>English Finally – Let’s Speak!</w:t>
      </w:r>
    </w:p>
    <w:p w14:paraId="2789C66E" w14:textId="7367A05F" w:rsidR="00E66D97" w:rsidRDefault="00E66D97" w:rsidP="00E66D97"/>
    <w:p w14:paraId="6B8E2F1E" w14:textId="77777777" w:rsidR="00E66D97" w:rsidRDefault="00E66D97" w:rsidP="00E66D97">
      <w:pPr>
        <w:pStyle w:val="Ttulo3"/>
      </w:pPr>
      <w:r>
        <w:rPr>
          <w:rFonts w:ascii="Apple Color Emoji" w:hAnsi="Apple Color Emoji" w:cs="Apple Color Emoji"/>
        </w:rPr>
        <w:t>👋</w:t>
      </w:r>
      <w:r>
        <w:t xml:space="preserve"> Welcome</w:t>
      </w:r>
    </w:p>
    <w:p w14:paraId="48B284D7" w14:textId="77777777" w:rsidR="00E66D97" w:rsidRPr="00E66D97" w:rsidRDefault="00E66D97" w:rsidP="00E66D97">
      <w:pPr>
        <w:pStyle w:val="NormalWeb"/>
        <w:rPr>
          <w:lang w:val="en-US"/>
        </w:rPr>
      </w:pPr>
      <w:r w:rsidRPr="00E66D97">
        <w:rPr>
          <w:lang w:val="en-US"/>
        </w:rPr>
        <w:t xml:space="preserve">This booklet is for </w:t>
      </w:r>
      <w:r w:rsidRPr="00E66D97">
        <w:rPr>
          <w:rStyle w:val="Textoennegrita"/>
          <w:lang w:val="en-US"/>
        </w:rPr>
        <w:t>you</w:t>
      </w:r>
      <w:r w:rsidRPr="00E66D97">
        <w:rPr>
          <w:lang w:val="en-US"/>
        </w:rPr>
        <w:t xml:space="preserve">, who are starting your English journey. No stress, no rush — just small steps to help you </w:t>
      </w:r>
      <w:r w:rsidRPr="00E66D97">
        <w:rPr>
          <w:rStyle w:val="Textoennegrita"/>
          <w:lang w:val="en-US"/>
        </w:rPr>
        <w:t>talk about yourself</w:t>
      </w:r>
      <w:r w:rsidRPr="00E66D97">
        <w:rPr>
          <w:lang w:val="en-US"/>
        </w:rPr>
        <w:t xml:space="preserve"> and express your needs and ideas with joy and confidence.</w:t>
      </w:r>
    </w:p>
    <w:p w14:paraId="039EF829" w14:textId="77777777" w:rsidR="00E66D97" w:rsidRPr="00E66D97" w:rsidRDefault="00E66D97" w:rsidP="00E66D97">
      <w:pPr>
        <w:pStyle w:val="NormalWeb"/>
        <w:rPr>
          <w:lang w:val="en-US"/>
        </w:rPr>
      </w:pPr>
      <w:r w:rsidRPr="00E66D97">
        <w:rPr>
          <w:rStyle w:val="Textoennegrita"/>
          <w:lang w:val="en-US"/>
        </w:rPr>
        <w:t>Goal of this booklet:</w:t>
      </w:r>
      <w:r w:rsidRPr="00E66D97">
        <w:rPr>
          <w:lang w:val="en-US"/>
        </w:rPr>
        <w:br/>
      </w:r>
      <w:r>
        <w:rPr>
          <w:rFonts w:ascii="Apple Color Emoji" w:hAnsi="Apple Color Emoji" w:cs="Apple Color Emoji"/>
        </w:rPr>
        <w:t>👉</w:t>
      </w:r>
      <w:r w:rsidRPr="00E66D97">
        <w:rPr>
          <w:lang w:val="en-US"/>
        </w:rPr>
        <w:t xml:space="preserve"> Practice basic English verbs and change small words to make </w:t>
      </w:r>
      <w:r w:rsidRPr="00E66D97">
        <w:rPr>
          <w:rStyle w:val="Textoennegrita"/>
          <w:lang w:val="en-US"/>
        </w:rPr>
        <w:t>many useful sentences</w:t>
      </w:r>
      <w:r w:rsidRPr="00E66D97">
        <w:rPr>
          <w:lang w:val="en-US"/>
        </w:rPr>
        <w:t>.</w:t>
      </w:r>
    </w:p>
    <w:p w14:paraId="04A2FE63" w14:textId="77777777" w:rsidR="00E66D97" w:rsidRDefault="00E05D72" w:rsidP="00E66D97">
      <w:r>
        <w:rPr>
          <w:noProof/>
        </w:rPr>
        <w:pict w14:anchorId="5242932F">
          <v:rect id="_x0000_i1034" alt="" style="width:432.2pt;height:.05pt;mso-width-percent:0;mso-height-percent:0;mso-width-percent:0;mso-height-percent:0" o:hrpct="978" o:hralign="center" o:hrstd="t" o:hr="t" fillcolor="#a0a0a0" stroked="f"/>
        </w:pict>
      </w:r>
    </w:p>
    <w:p w14:paraId="7C05C5FF" w14:textId="77777777" w:rsidR="00E66D97" w:rsidRDefault="00E66D97" w:rsidP="00E66D97">
      <w:pPr>
        <w:pStyle w:val="Ttulo2"/>
      </w:pPr>
      <w:r>
        <w:rPr>
          <w:rFonts w:ascii="Apple Color Emoji" w:hAnsi="Apple Color Emoji" w:cs="Apple Color Emoji"/>
        </w:rPr>
        <w:t>💬</w:t>
      </w:r>
      <w:r>
        <w:t xml:space="preserve"> The Magic Verbs</w:t>
      </w:r>
    </w:p>
    <w:p w14:paraId="0489C406" w14:textId="77777777" w:rsidR="00E66D97" w:rsidRPr="00E66D97" w:rsidRDefault="00E66D97" w:rsidP="00E66D97">
      <w:pPr>
        <w:pStyle w:val="NormalWeb"/>
        <w:rPr>
          <w:lang w:val="en-US"/>
        </w:rPr>
      </w:pPr>
      <w:r w:rsidRPr="00E66D97">
        <w:rPr>
          <w:lang w:val="en-US"/>
        </w:rPr>
        <w:t>We will use these special verbs:</w:t>
      </w:r>
    </w:p>
    <w:p w14:paraId="3431BB60" w14:textId="77777777" w:rsidR="00E66D97" w:rsidRDefault="00E66D97" w:rsidP="00E66D97">
      <w:pPr>
        <w:pStyle w:val="NormalWeb"/>
        <w:numPr>
          <w:ilvl w:val="0"/>
          <w:numId w:val="17"/>
        </w:numPr>
      </w:pPr>
      <w:r>
        <w:t>I am</w:t>
      </w:r>
    </w:p>
    <w:p w14:paraId="72EE1741" w14:textId="77777777" w:rsidR="00E66D97" w:rsidRDefault="00E66D97" w:rsidP="00E66D97">
      <w:pPr>
        <w:pStyle w:val="NormalWeb"/>
        <w:numPr>
          <w:ilvl w:val="0"/>
          <w:numId w:val="17"/>
        </w:numPr>
      </w:pPr>
      <w:r>
        <w:t xml:space="preserve">I </w:t>
      </w:r>
      <w:proofErr w:type="spellStart"/>
      <w:r>
        <w:t>have</w:t>
      </w:r>
      <w:proofErr w:type="spellEnd"/>
    </w:p>
    <w:p w14:paraId="32FF2076" w14:textId="77777777" w:rsidR="00E66D97" w:rsidRDefault="00E66D97" w:rsidP="00E66D97">
      <w:pPr>
        <w:pStyle w:val="NormalWeb"/>
        <w:numPr>
          <w:ilvl w:val="0"/>
          <w:numId w:val="17"/>
        </w:numPr>
      </w:pPr>
      <w:r>
        <w:t xml:space="preserve">I </w:t>
      </w:r>
      <w:proofErr w:type="spellStart"/>
      <w:r>
        <w:t>like</w:t>
      </w:r>
      <w:proofErr w:type="spellEnd"/>
    </w:p>
    <w:p w14:paraId="008D0E7C" w14:textId="77777777" w:rsidR="00E66D97" w:rsidRDefault="00E66D97" w:rsidP="00E66D97">
      <w:pPr>
        <w:pStyle w:val="NormalWeb"/>
        <w:numPr>
          <w:ilvl w:val="0"/>
          <w:numId w:val="17"/>
        </w:numPr>
      </w:pPr>
      <w:r>
        <w:t xml:space="preserve">I </w:t>
      </w:r>
      <w:proofErr w:type="spellStart"/>
      <w:r>
        <w:t>want</w:t>
      </w:r>
      <w:proofErr w:type="spellEnd"/>
    </w:p>
    <w:p w14:paraId="3E7166B1" w14:textId="77777777" w:rsidR="00E66D97" w:rsidRDefault="00E66D97" w:rsidP="00E66D97">
      <w:pPr>
        <w:pStyle w:val="NormalWeb"/>
        <w:numPr>
          <w:ilvl w:val="0"/>
          <w:numId w:val="17"/>
        </w:numPr>
      </w:pPr>
      <w:r>
        <w:t>I can</w:t>
      </w:r>
    </w:p>
    <w:p w14:paraId="1F7D5E42" w14:textId="77777777" w:rsidR="00E66D97" w:rsidRDefault="00E66D97" w:rsidP="00E66D97">
      <w:pPr>
        <w:pStyle w:val="NormalWeb"/>
        <w:numPr>
          <w:ilvl w:val="0"/>
          <w:numId w:val="17"/>
        </w:numPr>
      </w:pPr>
      <w:r>
        <w:t xml:space="preserve">I </w:t>
      </w:r>
      <w:proofErr w:type="spellStart"/>
      <w:r>
        <w:t>must</w:t>
      </w:r>
      <w:proofErr w:type="spellEnd"/>
    </w:p>
    <w:p w14:paraId="2795D3A2" w14:textId="77777777" w:rsidR="00E66D97" w:rsidRDefault="00E66D97" w:rsidP="00E66D97">
      <w:pPr>
        <w:pStyle w:val="NormalWeb"/>
        <w:numPr>
          <w:ilvl w:val="0"/>
          <w:numId w:val="17"/>
        </w:numPr>
      </w:pPr>
      <w:r>
        <w:t xml:space="preserve">I </w:t>
      </w:r>
      <w:proofErr w:type="spellStart"/>
      <w:r>
        <w:t>will</w:t>
      </w:r>
      <w:proofErr w:type="spellEnd"/>
    </w:p>
    <w:p w14:paraId="39E4B688" w14:textId="77777777" w:rsidR="00E66D97" w:rsidRDefault="00E05D72" w:rsidP="00E66D97">
      <w:r>
        <w:rPr>
          <w:noProof/>
        </w:rPr>
        <w:pict w14:anchorId="5F15653D">
          <v:rect id="_x0000_i1033" alt="" style="width:432.2pt;height:.05pt;mso-width-percent:0;mso-height-percent:0;mso-width-percent:0;mso-height-percent:0" o:hrpct="978" o:hralign="center" o:hrstd="t" o:hr="t" fillcolor="#a0a0a0" stroked="f"/>
        </w:pict>
      </w:r>
    </w:p>
    <w:p w14:paraId="163B6097" w14:textId="77777777" w:rsidR="00E66D97" w:rsidRDefault="00E66D97" w:rsidP="00E66D97">
      <w:pPr>
        <w:pStyle w:val="Ttulo2"/>
      </w:pPr>
      <w:r>
        <w:rPr>
          <w:rFonts w:ascii="Apple Color Emoji" w:hAnsi="Apple Color Emoji" w:cs="Apple Color Emoji"/>
        </w:rPr>
        <w:t>🪞</w:t>
      </w:r>
      <w:r>
        <w:t xml:space="preserve"> I am – Talking about yourself</w:t>
      </w:r>
    </w:p>
    <w:p w14:paraId="7EF54AE2" w14:textId="77777777" w:rsidR="00E66D97" w:rsidRDefault="00E66D97" w:rsidP="00E66D97">
      <w:pPr>
        <w:pStyle w:val="NormalWeb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proofErr w:type="spellStart"/>
      <w:r>
        <w:t>Examples</w:t>
      </w:r>
      <w:proofErr w:type="spellEnd"/>
      <w:r>
        <w:t>:</w:t>
      </w:r>
    </w:p>
    <w:p w14:paraId="2346ABA0" w14:textId="77777777" w:rsidR="00E66D97" w:rsidRDefault="00E66D97" w:rsidP="00E66D97">
      <w:pPr>
        <w:pStyle w:val="NormalWeb"/>
        <w:numPr>
          <w:ilvl w:val="0"/>
          <w:numId w:val="18"/>
        </w:numPr>
      </w:pPr>
      <w:r>
        <w:t xml:space="preserve">I am </w:t>
      </w:r>
      <w:proofErr w:type="spellStart"/>
      <w:r>
        <w:t>happy</w:t>
      </w:r>
      <w:proofErr w:type="spellEnd"/>
    </w:p>
    <w:p w14:paraId="6932E5C6" w14:textId="77777777" w:rsidR="00E66D97" w:rsidRDefault="00E66D97" w:rsidP="00E66D97">
      <w:pPr>
        <w:pStyle w:val="NormalWeb"/>
        <w:numPr>
          <w:ilvl w:val="0"/>
          <w:numId w:val="18"/>
        </w:numPr>
      </w:pPr>
      <w:r>
        <w:t xml:space="preserve">I am 65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</w:p>
    <w:p w14:paraId="60A5D629" w14:textId="77777777" w:rsidR="00E66D97" w:rsidRDefault="00E66D97" w:rsidP="00E66D97">
      <w:pPr>
        <w:pStyle w:val="NormalWeb"/>
        <w:numPr>
          <w:ilvl w:val="0"/>
          <w:numId w:val="18"/>
        </w:numPr>
      </w:pPr>
      <w:r>
        <w:t xml:space="preserve">I am a </w:t>
      </w:r>
      <w:proofErr w:type="spellStart"/>
      <w:r>
        <w:t>teacher</w:t>
      </w:r>
      <w:proofErr w:type="spellEnd"/>
    </w:p>
    <w:p w14:paraId="5515DF0D" w14:textId="77777777" w:rsidR="00E66D97" w:rsidRDefault="00E66D97" w:rsidP="00E66D97">
      <w:pPr>
        <w:pStyle w:val="NormalWeb"/>
        <w:numPr>
          <w:ilvl w:val="0"/>
          <w:numId w:val="18"/>
        </w:numPr>
      </w:pPr>
      <w:r>
        <w:t xml:space="preserve">I am </w:t>
      </w:r>
      <w:proofErr w:type="spellStart"/>
      <w:r>
        <w:t>tired</w:t>
      </w:r>
      <w:proofErr w:type="spellEnd"/>
    </w:p>
    <w:p w14:paraId="431ACEBD" w14:textId="77777777" w:rsidR="00E66D97" w:rsidRDefault="00E66D97" w:rsidP="00E66D97">
      <w:pPr>
        <w:pStyle w:val="NormalWeb"/>
        <w:numPr>
          <w:ilvl w:val="0"/>
          <w:numId w:val="18"/>
        </w:numPr>
      </w:pPr>
      <w:r>
        <w:t xml:space="preserve">I am </w:t>
      </w:r>
      <w:proofErr w:type="spellStart"/>
      <w:r>
        <w:t>from</w:t>
      </w:r>
      <w:proofErr w:type="spellEnd"/>
      <w:r>
        <w:t xml:space="preserve"> Argentina</w:t>
      </w:r>
    </w:p>
    <w:p w14:paraId="7679FA67" w14:textId="77777777" w:rsidR="00E66D97" w:rsidRPr="00E66D97" w:rsidRDefault="00E66D97" w:rsidP="00E66D97">
      <w:pPr>
        <w:pStyle w:val="NormalWeb"/>
        <w:rPr>
          <w:lang w:val="en-US"/>
        </w:rPr>
      </w:pPr>
      <w:r w:rsidRPr="00E66D97">
        <w:rPr>
          <w:rFonts w:ascii="Apple Color Emoji" w:hAnsi="Apple Color Emoji" w:cs="Apple Color Emoji"/>
          <w:lang w:val="en-US"/>
        </w:rPr>
        <w:t>✏</w:t>
      </w:r>
      <w:r>
        <w:rPr>
          <w:rFonts w:ascii="Apple Color Emoji" w:hAnsi="Apple Color Emoji" w:cs="Apple Color Emoji"/>
        </w:rPr>
        <w:t>️</w:t>
      </w:r>
      <w:r w:rsidRPr="00E66D97">
        <w:rPr>
          <w:lang w:val="en-US"/>
        </w:rPr>
        <w:t xml:space="preserve"> Now you try!</w:t>
      </w:r>
      <w:r w:rsidRPr="00E66D97">
        <w:rPr>
          <w:lang w:val="en-US"/>
        </w:rPr>
        <w:br/>
        <w:t>I am _______________</w:t>
      </w:r>
      <w:r w:rsidRPr="00E66D97">
        <w:rPr>
          <w:lang w:val="en-US"/>
        </w:rPr>
        <w:br/>
      </w:r>
      <w:r w:rsidRPr="00E66D97">
        <w:rPr>
          <w:lang w:val="en-US"/>
        </w:rPr>
        <w:lastRenderedPageBreak/>
        <w:t>I am _______________</w:t>
      </w:r>
      <w:r w:rsidRPr="00E66D97">
        <w:rPr>
          <w:lang w:val="en-US"/>
        </w:rPr>
        <w:br/>
        <w:t>I am _______________</w:t>
      </w:r>
    </w:p>
    <w:p w14:paraId="40884824" w14:textId="77777777" w:rsidR="00E66D97" w:rsidRDefault="00E05D72" w:rsidP="00E66D97">
      <w:r>
        <w:rPr>
          <w:noProof/>
        </w:rPr>
        <w:pict w14:anchorId="52D9B5F7">
          <v:rect id="_x0000_i1032" alt="" style="width:432.2pt;height:.05pt;mso-width-percent:0;mso-height-percent:0;mso-width-percent:0;mso-height-percent:0" o:hrpct="978" o:hralign="center" o:hrstd="t" o:hr="t" fillcolor="#a0a0a0" stroked="f"/>
        </w:pict>
      </w:r>
    </w:p>
    <w:p w14:paraId="47445755" w14:textId="77777777" w:rsidR="00E66D97" w:rsidRDefault="00E66D97" w:rsidP="00E66D97">
      <w:pPr>
        <w:pStyle w:val="Ttulo2"/>
      </w:pPr>
      <w:r>
        <w:rPr>
          <w:rFonts w:ascii="Apple Color Emoji" w:hAnsi="Apple Color Emoji" w:cs="Apple Color Emoji"/>
        </w:rPr>
        <w:t>👜</w:t>
      </w:r>
      <w:r>
        <w:t xml:space="preserve"> I have – Things in your life</w:t>
      </w:r>
    </w:p>
    <w:p w14:paraId="23D731F2" w14:textId="77777777" w:rsidR="00E66D97" w:rsidRDefault="00E66D97" w:rsidP="00E66D97">
      <w:pPr>
        <w:pStyle w:val="NormalWeb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proofErr w:type="spellStart"/>
      <w:r>
        <w:t>Examples</w:t>
      </w:r>
      <w:proofErr w:type="spellEnd"/>
      <w:r>
        <w:t>:</w:t>
      </w:r>
    </w:p>
    <w:p w14:paraId="11A3D121" w14:textId="77777777" w:rsidR="00E66D97" w:rsidRDefault="00E66D97" w:rsidP="00E66D97">
      <w:pPr>
        <w:pStyle w:val="NormalWeb"/>
        <w:numPr>
          <w:ilvl w:val="0"/>
          <w:numId w:val="19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dog</w:t>
      </w:r>
      <w:proofErr w:type="spellEnd"/>
    </w:p>
    <w:p w14:paraId="549AAC03" w14:textId="77777777" w:rsidR="00E66D97" w:rsidRDefault="00E66D97" w:rsidP="00E66D97">
      <w:pPr>
        <w:pStyle w:val="NormalWeb"/>
        <w:numPr>
          <w:ilvl w:val="0"/>
          <w:numId w:val="19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children</w:t>
      </w:r>
      <w:proofErr w:type="spellEnd"/>
    </w:p>
    <w:p w14:paraId="4CC5E4CD" w14:textId="77777777" w:rsidR="00E66D97" w:rsidRDefault="00E66D97" w:rsidP="00E66D97">
      <w:pPr>
        <w:pStyle w:val="NormalWeb"/>
        <w:numPr>
          <w:ilvl w:val="0"/>
          <w:numId w:val="19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house</w:t>
      </w:r>
      <w:proofErr w:type="spellEnd"/>
    </w:p>
    <w:p w14:paraId="5EE77406" w14:textId="77777777" w:rsidR="00E66D97" w:rsidRDefault="00E66D97" w:rsidP="00E66D97">
      <w:pPr>
        <w:pStyle w:val="NormalWeb"/>
        <w:numPr>
          <w:ilvl w:val="0"/>
          <w:numId w:val="19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time</w:t>
      </w:r>
    </w:p>
    <w:p w14:paraId="705AE511" w14:textId="77777777" w:rsidR="00E66D97" w:rsidRDefault="00E66D97" w:rsidP="00E66D97">
      <w:pPr>
        <w:pStyle w:val="NormalWeb"/>
        <w:numPr>
          <w:ilvl w:val="0"/>
          <w:numId w:val="19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problem</w:t>
      </w:r>
      <w:proofErr w:type="spellEnd"/>
    </w:p>
    <w:p w14:paraId="6A12A3AD" w14:textId="77777777" w:rsidR="00E66D97" w:rsidRPr="00E66D97" w:rsidRDefault="00E66D97" w:rsidP="00E66D97">
      <w:pPr>
        <w:pStyle w:val="NormalWeb"/>
        <w:rPr>
          <w:lang w:val="en-US"/>
        </w:rPr>
      </w:pPr>
      <w:r w:rsidRPr="00E66D97">
        <w:rPr>
          <w:rFonts w:ascii="Apple Color Emoji" w:hAnsi="Apple Color Emoji" w:cs="Apple Color Emoji"/>
          <w:lang w:val="en-US"/>
        </w:rPr>
        <w:t>✏</w:t>
      </w:r>
      <w:r>
        <w:rPr>
          <w:rFonts w:ascii="Apple Color Emoji" w:hAnsi="Apple Color Emoji" w:cs="Apple Color Emoji"/>
        </w:rPr>
        <w:t>️</w:t>
      </w:r>
      <w:r w:rsidRPr="00E66D97">
        <w:rPr>
          <w:lang w:val="en-US"/>
        </w:rPr>
        <w:t xml:space="preserve"> Now you try!</w:t>
      </w:r>
      <w:r w:rsidRPr="00E66D97">
        <w:rPr>
          <w:lang w:val="en-US"/>
        </w:rPr>
        <w:br/>
        <w:t>I have _______________</w:t>
      </w:r>
      <w:r w:rsidRPr="00E66D97">
        <w:rPr>
          <w:lang w:val="en-US"/>
        </w:rPr>
        <w:br/>
        <w:t>I have _______________</w:t>
      </w:r>
      <w:r w:rsidRPr="00E66D97">
        <w:rPr>
          <w:lang w:val="en-US"/>
        </w:rPr>
        <w:br/>
        <w:t>I have _______________</w:t>
      </w:r>
    </w:p>
    <w:p w14:paraId="681E1044" w14:textId="77777777" w:rsidR="00E66D97" w:rsidRDefault="00E05D72" w:rsidP="00E66D97">
      <w:r>
        <w:rPr>
          <w:noProof/>
        </w:rPr>
        <w:pict w14:anchorId="0526B8A6">
          <v:rect id="_x0000_i1031" alt="" style="width:432.2pt;height:.05pt;mso-width-percent:0;mso-height-percent:0;mso-width-percent:0;mso-height-percent:0" o:hrpct="978" o:hralign="center" o:hrstd="t" o:hr="t" fillcolor="#a0a0a0" stroked="f"/>
        </w:pict>
      </w:r>
    </w:p>
    <w:p w14:paraId="6462FA89" w14:textId="77777777" w:rsidR="00E66D97" w:rsidRDefault="00E66D97" w:rsidP="00E66D97">
      <w:pPr>
        <w:pStyle w:val="Ttulo2"/>
      </w:pPr>
      <w:r>
        <w:rPr>
          <w:rFonts w:ascii="Apple Color Emoji" w:hAnsi="Apple Color Emoji" w:cs="Apple Color Emoji"/>
        </w:rPr>
        <w:t>❤️</w:t>
      </w:r>
      <w:r>
        <w:t xml:space="preserve"> I like – What makes you smile</w:t>
      </w:r>
    </w:p>
    <w:p w14:paraId="443240F2" w14:textId="77777777" w:rsidR="00E66D97" w:rsidRDefault="00E66D97" w:rsidP="00E66D97">
      <w:pPr>
        <w:pStyle w:val="NormalWeb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proofErr w:type="spellStart"/>
      <w:r>
        <w:t>Examples</w:t>
      </w:r>
      <w:proofErr w:type="spellEnd"/>
      <w:r>
        <w:t>:</w:t>
      </w:r>
    </w:p>
    <w:p w14:paraId="56F26253" w14:textId="77777777" w:rsidR="00E66D97" w:rsidRDefault="00E66D97" w:rsidP="00E66D97">
      <w:pPr>
        <w:pStyle w:val="NormalWeb"/>
        <w:numPr>
          <w:ilvl w:val="0"/>
          <w:numId w:val="20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coffee</w:t>
      </w:r>
      <w:proofErr w:type="spellEnd"/>
    </w:p>
    <w:p w14:paraId="2BB2DEE6" w14:textId="77777777" w:rsidR="00E66D97" w:rsidRDefault="00E66D97" w:rsidP="00E66D97">
      <w:pPr>
        <w:pStyle w:val="NormalWeb"/>
        <w:numPr>
          <w:ilvl w:val="0"/>
          <w:numId w:val="20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music</w:t>
      </w:r>
    </w:p>
    <w:p w14:paraId="081DE1BE" w14:textId="77777777" w:rsidR="00E66D97" w:rsidRDefault="00E66D97" w:rsidP="00E66D97">
      <w:pPr>
        <w:pStyle w:val="NormalWeb"/>
        <w:numPr>
          <w:ilvl w:val="0"/>
          <w:numId w:val="20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walk</w:t>
      </w:r>
      <w:proofErr w:type="spellEnd"/>
    </w:p>
    <w:p w14:paraId="7D69F4BC" w14:textId="77777777" w:rsidR="00E66D97" w:rsidRDefault="00E66D97" w:rsidP="00E66D97">
      <w:pPr>
        <w:pStyle w:val="NormalWeb"/>
        <w:numPr>
          <w:ilvl w:val="0"/>
          <w:numId w:val="20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English!</w:t>
      </w:r>
    </w:p>
    <w:p w14:paraId="64DED1C5" w14:textId="77777777" w:rsidR="00E66D97" w:rsidRDefault="00E66D97" w:rsidP="00E66D97">
      <w:pPr>
        <w:pStyle w:val="NormalWeb"/>
        <w:numPr>
          <w:ilvl w:val="0"/>
          <w:numId w:val="20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sunny</w:t>
      </w:r>
      <w:proofErr w:type="spellEnd"/>
      <w:r>
        <w:t xml:space="preserve"> </w:t>
      </w:r>
      <w:proofErr w:type="spellStart"/>
      <w:r>
        <w:t>days</w:t>
      </w:r>
      <w:proofErr w:type="spellEnd"/>
    </w:p>
    <w:p w14:paraId="53226DF9" w14:textId="77777777" w:rsidR="00E66D97" w:rsidRPr="00E66D97" w:rsidRDefault="00E66D97" w:rsidP="00E66D97">
      <w:pPr>
        <w:pStyle w:val="NormalWeb"/>
        <w:rPr>
          <w:lang w:val="en-US"/>
        </w:rPr>
      </w:pPr>
      <w:r w:rsidRPr="00E66D97">
        <w:rPr>
          <w:rFonts w:ascii="Apple Color Emoji" w:hAnsi="Apple Color Emoji" w:cs="Apple Color Emoji"/>
          <w:lang w:val="en-US"/>
        </w:rPr>
        <w:t>✏</w:t>
      </w:r>
      <w:r>
        <w:rPr>
          <w:rFonts w:ascii="Apple Color Emoji" w:hAnsi="Apple Color Emoji" w:cs="Apple Color Emoji"/>
        </w:rPr>
        <w:t>️</w:t>
      </w:r>
      <w:r w:rsidRPr="00E66D97">
        <w:rPr>
          <w:lang w:val="en-US"/>
        </w:rPr>
        <w:t xml:space="preserve"> Now you try!</w:t>
      </w:r>
      <w:r w:rsidRPr="00E66D97">
        <w:rPr>
          <w:lang w:val="en-US"/>
        </w:rPr>
        <w:br/>
        <w:t>I like _______________</w:t>
      </w:r>
      <w:r w:rsidRPr="00E66D97">
        <w:rPr>
          <w:lang w:val="en-US"/>
        </w:rPr>
        <w:br/>
        <w:t>I like _______________</w:t>
      </w:r>
      <w:r w:rsidRPr="00E66D97">
        <w:rPr>
          <w:lang w:val="en-US"/>
        </w:rPr>
        <w:br/>
        <w:t>I like _______________</w:t>
      </w:r>
    </w:p>
    <w:p w14:paraId="6AE1C983" w14:textId="77777777" w:rsidR="00E66D97" w:rsidRDefault="00E05D72" w:rsidP="00E66D97">
      <w:r>
        <w:rPr>
          <w:noProof/>
        </w:rPr>
        <w:pict w14:anchorId="39866BB5">
          <v:rect id="_x0000_i1030" alt="" style="width:432.2pt;height:.05pt;mso-width-percent:0;mso-height-percent:0;mso-width-percent:0;mso-height-percent:0" o:hrpct="978" o:hralign="center" o:hrstd="t" o:hr="t" fillcolor="#a0a0a0" stroked="f"/>
        </w:pict>
      </w:r>
    </w:p>
    <w:p w14:paraId="72FCA18B" w14:textId="77777777" w:rsidR="00E66D97" w:rsidRDefault="00E66D97" w:rsidP="00E66D97">
      <w:pPr>
        <w:pStyle w:val="Ttulo2"/>
      </w:pPr>
      <w:r>
        <w:rPr>
          <w:rFonts w:ascii="Apple Color Emoji" w:hAnsi="Apple Color Emoji" w:cs="Apple Color Emoji"/>
        </w:rPr>
        <w:t>🌟</w:t>
      </w:r>
      <w:r>
        <w:t xml:space="preserve"> I want – Asking for what you need</w:t>
      </w:r>
    </w:p>
    <w:p w14:paraId="60CE548B" w14:textId="77777777" w:rsidR="00E66D97" w:rsidRDefault="00E66D97" w:rsidP="00E66D97">
      <w:pPr>
        <w:pStyle w:val="NormalWeb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proofErr w:type="spellStart"/>
      <w:r>
        <w:t>Examples</w:t>
      </w:r>
      <w:proofErr w:type="spellEnd"/>
      <w:r>
        <w:t>:</w:t>
      </w:r>
    </w:p>
    <w:p w14:paraId="668E4CDC" w14:textId="77777777" w:rsidR="00E66D97" w:rsidRPr="00E66D97" w:rsidRDefault="00E66D97" w:rsidP="00E66D97">
      <w:pPr>
        <w:pStyle w:val="NormalWeb"/>
        <w:numPr>
          <w:ilvl w:val="0"/>
          <w:numId w:val="21"/>
        </w:numPr>
        <w:rPr>
          <w:lang w:val="en-US"/>
        </w:rPr>
      </w:pPr>
      <w:r w:rsidRPr="00E66D97">
        <w:rPr>
          <w:lang w:val="en-US"/>
        </w:rPr>
        <w:t>I want a cup of tea</w:t>
      </w:r>
    </w:p>
    <w:p w14:paraId="7C277121" w14:textId="77777777" w:rsidR="00E66D97" w:rsidRDefault="00E66D97" w:rsidP="00E66D97">
      <w:pPr>
        <w:pStyle w:val="NormalWeb"/>
        <w:numPr>
          <w:ilvl w:val="0"/>
          <w:numId w:val="21"/>
        </w:numPr>
      </w:pPr>
      <w:r>
        <w:lastRenderedPageBreak/>
        <w:t xml:space="preserve">I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English</w:t>
      </w:r>
    </w:p>
    <w:p w14:paraId="102BFDB2" w14:textId="77777777" w:rsidR="00E66D97" w:rsidRDefault="00E66D97" w:rsidP="00E66D97">
      <w:pPr>
        <w:pStyle w:val="NormalWeb"/>
        <w:numPr>
          <w:ilvl w:val="0"/>
          <w:numId w:val="21"/>
        </w:numPr>
      </w:pPr>
      <w:r>
        <w:t xml:space="preserve">I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travel</w:t>
      </w:r>
      <w:proofErr w:type="spellEnd"/>
    </w:p>
    <w:p w14:paraId="02B04F23" w14:textId="77777777" w:rsidR="00E66D97" w:rsidRDefault="00E66D97" w:rsidP="00E66D97">
      <w:pPr>
        <w:pStyle w:val="NormalWeb"/>
        <w:numPr>
          <w:ilvl w:val="0"/>
          <w:numId w:val="21"/>
        </w:numPr>
      </w:pPr>
      <w:r>
        <w:t xml:space="preserve">I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go</w:t>
      </w:r>
      <w:proofErr w:type="spellEnd"/>
      <w:r>
        <w:t xml:space="preserve"> out</w:t>
      </w:r>
    </w:p>
    <w:p w14:paraId="40D8B167" w14:textId="77777777" w:rsidR="00E66D97" w:rsidRDefault="00E66D97" w:rsidP="00E66D97">
      <w:pPr>
        <w:pStyle w:val="NormalWeb"/>
        <w:numPr>
          <w:ilvl w:val="0"/>
          <w:numId w:val="21"/>
        </w:numPr>
      </w:pPr>
      <w:r>
        <w:t xml:space="preserve">I </w:t>
      </w:r>
      <w:proofErr w:type="spellStart"/>
      <w:r>
        <w:t>want</w:t>
      </w:r>
      <w:proofErr w:type="spellEnd"/>
      <w:r>
        <w:t xml:space="preserve"> a </w:t>
      </w:r>
      <w:proofErr w:type="spellStart"/>
      <w:r>
        <w:t>friend</w:t>
      </w:r>
      <w:proofErr w:type="spellEnd"/>
    </w:p>
    <w:p w14:paraId="541AA565" w14:textId="77777777" w:rsidR="00E66D97" w:rsidRPr="00E66D97" w:rsidRDefault="00E66D97" w:rsidP="00E66D97">
      <w:pPr>
        <w:pStyle w:val="NormalWeb"/>
        <w:rPr>
          <w:lang w:val="en-US"/>
        </w:rPr>
      </w:pPr>
      <w:r w:rsidRPr="00E66D97">
        <w:rPr>
          <w:rFonts w:ascii="Apple Color Emoji" w:hAnsi="Apple Color Emoji" w:cs="Apple Color Emoji"/>
          <w:lang w:val="en-US"/>
        </w:rPr>
        <w:t>✏</w:t>
      </w:r>
      <w:r>
        <w:rPr>
          <w:rFonts w:ascii="Apple Color Emoji" w:hAnsi="Apple Color Emoji" w:cs="Apple Color Emoji"/>
        </w:rPr>
        <w:t>️</w:t>
      </w:r>
      <w:r w:rsidRPr="00E66D97">
        <w:rPr>
          <w:lang w:val="en-US"/>
        </w:rPr>
        <w:t xml:space="preserve"> Now you try!</w:t>
      </w:r>
      <w:r w:rsidRPr="00E66D97">
        <w:rPr>
          <w:lang w:val="en-US"/>
        </w:rPr>
        <w:br/>
        <w:t>I want _______________</w:t>
      </w:r>
      <w:r w:rsidRPr="00E66D97">
        <w:rPr>
          <w:lang w:val="en-US"/>
        </w:rPr>
        <w:br/>
        <w:t>I want _______________</w:t>
      </w:r>
      <w:r w:rsidRPr="00E66D97">
        <w:rPr>
          <w:lang w:val="en-US"/>
        </w:rPr>
        <w:br/>
        <w:t>I want _______________</w:t>
      </w:r>
    </w:p>
    <w:p w14:paraId="1D47F088" w14:textId="77777777" w:rsidR="00E66D97" w:rsidRDefault="00E05D72" w:rsidP="00E66D97">
      <w:r>
        <w:rPr>
          <w:noProof/>
        </w:rPr>
        <w:pict w14:anchorId="74DEC974">
          <v:rect id="_x0000_i1029" alt="" style="width:432.2pt;height:.05pt;mso-width-percent:0;mso-height-percent:0;mso-width-percent:0;mso-height-percent:0" o:hrpct="978" o:hralign="center" o:hrstd="t" o:hr="t" fillcolor="#a0a0a0" stroked="f"/>
        </w:pict>
      </w:r>
    </w:p>
    <w:p w14:paraId="6BE346E7" w14:textId="77777777" w:rsidR="00E66D97" w:rsidRDefault="00E66D97" w:rsidP="00E66D97">
      <w:pPr>
        <w:pStyle w:val="Ttulo2"/>
      </w:pPr>
      <w:r>
        <w:rPr>
          <w:rFonts w:ascii="Apple Color Emoji" w:hAnsi="Apple Color Emoji" w:cs="Apple Color Emoji"/>
        </w:rPr>
        <w:t>💪</w:t>
      </w:r>
      <w:r>
        <w:t xml:space="preserve"> I can – Saying what is possible</w:t>
      </w:r>
    </w:p>
    <w:p w14:paraId="09240049" w14:textId="77777777" w:rsidR="00E66D97" w:rsidRDefault="00E66D97" w:rsidP="00E66D97">
      <w:pPr>
        <w:pStyle w:val="NormalWeb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proofErr w:type="spellStart"/>
      <w:r>
        <w:t>Examples</w:t>
      </w:r>
      <w:proofErr w:type="spellEnd"/>
      <w:r>
        <w:t>:</w:t>
      </w:r>
    </w:p>
    <w:p w14:paraId="452BA771" w14:textId="77777777" w:rsidR="00E66D97" w:rsidRDefault="00E66D97" w:rsidP="00E66D97">
      <w:pPr>
        <w:pStyle w:val="NormalWeb"/>
        <w:numPr>
          <w:ilvl w:val="0"/>
          <w:numId w:val="22"/>
        </w:numPr>
      </w:pPr>
      <w:r>
        <w:t xml:space="preserve">I can </w:t>
      </w:r>
      <w:proofErr w:type="spellStart"/>
      <w:r>
        <w:t>cook</w:t>
      </w:r>
      <w:proofErr w:type="spellEnd"/>
    </w:p>
    <w:p w14:paraId="36C3795C" w14:textId="77777777" w:rsidR="00E66D97" w:rsidRDefault="00E66D97" w:rsidP="00E66D97">
      <w:pPr>
        <w:pStyle w:val="NormalWeb"/>
        <w:numPr>
          <w:ilvl w:val="0"/>
          <w:numId w:val="22"/>
        </w:numPr>
      </w:pPr>
      <w:r>
        <w:t xml:space="preserve">I can </w:t>
      </w:r>
      <w:proofErr w:type="spellStart"/>
      <w:r>
        <w:t>speak</w:t>
      </w:r>
      <w:proofErr w:type="spellEnd"/>
      <w:r>
        <w:t xml:space="preserve"> English</w:t>
      </w:r>
    </w:p>
    <w:p w14:paraId="04139A10" w14:textId="77777777" w:rsidR="00E66D97" w:rsidRDefault="00E66D97" w:rsidP="00E66D97">
      <w:pPr>
        <w:pStyle w:val="NormalWeb"/>
        <w:numPr>
          <w:ilvl w:val="0"/>
          <w:numId w:val="22"/>
        </w:numPr>
      </w:pPr>
      <w:r>
        <w:t>I can drive</w:t>
      </w:r>
    </w:p>
    <w:p w14:paraId="7F0A10E8" w14:textId="77777777" w:rsidR="00E66D97" w:rsidRDefault="00E66D97" w:rsidP="00E66D97">
      <w:pPr>
        <w:pStyle w:val="NormalWeb"/>
        <w:numPr>
          <w:ilvl w:val="0"/>
          <w:numId w:val="22"/>
        </w:numPr>
      </w:pPr>
      <w:r>
        <w:t>I can dance</w:t>
      </w:r>
    </w:p>
    <w:p w14:paraId="40377DDB" w14:textId="77777777" w:rsidR="00E66D97" w:rsidRDefault="00E66D97" w:rsidP="00E66D97">
      <w:pPr>
        <w:pStyle w:val="NormalWeb"/>
        <w:numPr>
          <w:ilvl w:val="0"/>
          <w:numId w:val="22"/>
        </w:numPr>
      </w:pPr>
      <w:r>
        <w:t xml:space="preserve">I can </w:t>
      </w:r>
      <w:proofErr w:type="spellStart"/>
      <w:r>
        <w:t>help</w:t>
      </w:r>
      <w:proofErr w:type="spellEnd"/>
      <w:r>
        <w:t xml:space="preserve"> you</w:t>
      </w:r>
    </w:p>
    <w:p w14:paraId="2BE411DA" w14:textId="77777777" w:rsidR="00E66D97" w:rsidRPr="00E66D97" w:rsidRDefault="00E66D97" w:rsidP="00E66D97">
      <w:pPr>
        <w:pStyle w:val="NormalWeb"/>
        <w:rPr>
          <w:lang w:val="en-US"/>
        </w:rPr>
      </w:pPr>
      <w:r w:rsidRPr="00E66D97">
        <w:rPr>
          <w:rFonts w:ascii="Apple Color Emoji" w:hAnsi="Apple Color Emoji" w:cs="Apple Color Emoji"/>
          <w:lang w:val="en-US"/>
        </w:rPr>
        <w:t>✏</w:t>
      </w:r>
      <w:r>
        <w:rPr>
          <w:rFonts w:ascii="Apple Color Emoji" w:hAnsi="Apple Color Emoji" w:cs="Apple Color Emoji"/>
        </w:rPr>
        <w:t>️</w:t>
      </w:r>
      <w:r w:rsidRPr="00E66D97">
        <w:rPr>
          <w:lang w:val="en-US"/>
        </w:rPr>
        <w:t xml:space="preserve"> Now you try!</w:t>
      </w:r>
      <w:r w:rsidRPr="00E66D97">
        <w:rPr>
          <w:lang w:val="en-US"/>
        </w:rPr>
        <w:br/>
        <w:t>I can _______________</w:t>
      </w:r>
      <w:r w:rsidRPr="00E66D97">
        <w:rPr>
          <w:lang w:val="en-US"/>
        </w:rPr>
        <w:br/>
        <w:t>I can _______________</w:t>
      </w:r>
      <w:r w:rsidRPr="00E66D97">
        <w:rPr>
          <w:lang w:val="en-US"/>
        </w:rPr>
        <w:br/>
        <w:t>I can _______________</w:t>
      </w:r>
    </w:p>
    <w:p w14:paraId="678DA31F" w14:textId="77777777" w:rsidR="00E66D97" w:rsidRDefault="00E05D72" w:rsidP="00E66D97">
      <w:r>
        <w:rPr>
          <w:noProof/>
        </w:rPr>
        <w:pict w14:anchorId="21E36B04">
          <v:rect id="_x0000_i1028" alt="" style="width:432.2pt;height:.05pt;mso-width-percent:0;mso-height-percent:0;mso-width-percent:0;mso-height-percent:0" o:hrpct="978" o:hralign="center" o:hrstd="t" o:hr="t" fillcolor="#a0a0a0" stroked="f"/>
        </w:pict>
      </w:r>
    </w:p>
    <w:p w14:paraId="3FB7CEAD" w14:textId="77777777" w:rsidR="00E66D97" w:rsidRDefault="00E66D97" w:rsidP="00E66D97">
      <w:pPr>
        <w:pStyle w:val="Ttulo2"/>
      </w:pPr>
      <w:r>
        <w:rPr>
          <w:rFonts w:ascii="Apple Color Emoji" w:hAnsi="Apple Color Emoji" w:cs="Apple Color Emoji"/>
        </w:rPr>
        <w:t>🧭</w:t>
      </w:r>
      <w:r>
        <w:t xml:space="preserve"> I must – What is important</w:t>
      </w:r>
    </w:p>
    <w:p w14:paraId="0980AAB4" w14:textId="77777777" w:rsidR="00E66D97" w:rsidRDefault="00E66D97" w:rsidP="00E66D97">
      <w:pPr>
        <w:pStyle w:val="NormalWeb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proofErr w:type="spellStart"/>
      <w:r>
        <w:t>Examples</w:t>
      </w:r>
      <w:proofErr w:type="spellEnd"/>
      <w:r>
        <w:t>:</w:t>
      </w:r>
    </w:p>
    <w:p w14:paraId="2821656D" w14:textId="77777777" w:rsidR="00E66D97" w:rsidRDefault="00E66D97" w:rsidP="00E66D97">
      <w:pPr>
        <w:pStyle w:val="NormalWeb"/>
        <w:numPr>
          <w:ilvl w:val="0"/>
          <w:numId w:val="23"/>
        </w:numPr>
      </w:pPr>
      <w:r>
        <w:t xml:space="preserve">I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my medicine</w:t>
      </w:r>
    </w:p>
    <w:p w14:paraId="243CDC9E" w14:textId="77777777" w:rsidR="00E66D97" w:rsidRPr="00E66D97" w:rsidRDefault="00E66D97" w:rsidP="00E66D97">
      <w:pPr>
        <w:pStyle w:val="NormalWeb"/>
        <w:numPr>
          <w:ilvl w:val="0"/>
          <w:numId w:val="23"/>
        </w:numPr>
        <w:rPr>
          <w:lang w:val="en-US"/>
        </w:rPr>
      </w:pPr>
      <w:r w:rsidRPr="00E66D97">
        <w:rPr>
          <w:lang w:val="en-US"/>
        </w:rPr>
        <w:t>I must go to bed early</w:t>
      </w:r>
    </w:p>
    <w:p w14:paraId="4DE860F4" w14:textId="77777777" w:rsidR="00E66D97" w:rsidRDefault="00E66D97" w:rsidP="00E66D97">
      <w:pPr>
        <w:pStyle w:val="NormalWeb"/>
        <w:numPr>
          <w:ilvl w:val="0"/>
          <w:numId w:val="23"/>
        </w:numPr>
      </w:pPr>
      <w:r>
        <w:t xml:space="preserve">I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water</w:t>
      </w:r>
      <w:proofErr w:type="spellEnd"/>
    </w:p>
    <w:p w14:paraId="66DC5C63" w14:textId="77777777" w:rsidR="00E66D97" w:rsidRDefault="00E66D97" w:rsidP="00E66D97">
      <w:pPr>
        <w:pStyle w:val="NormalWeb"/>
        <w:numPr>
          <w:ilvl w:val="0"/>
          <w:numId w:val="23"/>
        </w:numPr>
      </w:pPr>
      <w:r>
        <w:t xml:space="preserve">I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my son</w:t>
      </w:r>
    </w:p>
    <w:p w14:paraId="2ED12373" w14:textId="77777777" w:rsidR="00E66D97" w:rsidRDefault="00E66D97" w:rsidP="00E66D97">
      <w:pPr>
        <w:pStyle w:val="NormalWeb"/>
        <w:numPr>
          <w:ilvl w:val="0"/>
          <w:numId w:val="23"/>
        </w:numPr>
      </w:pPr>
      <w:r>
        <w:t xml:space="preserve">I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strong</w:t>
      </w:r>
      <w:proofErr w:type="spellEnd"/>
    </w:p>
    <w:p w14:paraId="2849B251" w14:textId="77777777" w:rsidR="00E66D97" w:rsidRPr="00E66D97" w:rsidRDefault="00E66D97" w:rsidP="00E66D97">
      <w:pPr>
        <w:pStyle w:val="NormalWeb"/>
        <w:rPr>
          <w:lang w:val="en-US"/>
        </w:rPr>
      </w:pPr>
      <w:r w:rsidRPr="00E66D97">
        <w:rPr>
          <w:rFonts w:ascii="Apple Color Emoji" w:hAnsi="Apple Color Emoji" w:cs="Apple Color Emoji"/>
          <w:lang w:val="en-US"/>
        </w:rPr>
        <w:t>✏</w:t>
      </w:r>
      <w:r>
        <w:rPr>
          <w:rFonts w:ascii="Apple Color Emoji" w:hAnsi="Apple Color Emoji" w:cs="Apple Color Emoji"/>
        </w:rPr>
        <w:t>️</w:t>
      </w:r>
      <w:r w:rsidRPr="00E66D97">
        <w:rPr>
          <w:lang w:val="en-US"/>
        </w:rPr>
        <w:t xml:space="preserve"> Now you try!</w:t>
      </w:r>
      <w:r w:rsidRPr="00E66D97">
        <w:rPr>
          <w:lang w:val="en-US"/>
        </w:rPr>
        <w:br/>
        <w:t>I must _______________</w:t>
      </w:r>
      <w:r w:rsidRPr="00E66D97">
        <w:rPr>
          <w:lang w:val="en-US"/>
        </w:rPr>
        <w:br/>
        <w:t>I must _______________</w:t>
      </w:r>
      <w:r w:rsidRPr="00E66D97">
        <w:rPr>
          <w:lang w:val="en-US"/>
        </w:rPr>
        <w:br/>
        <w:t>I must _______________</w:t>
      </w:r>
    </w:p>
    <w:p w14:paraId="2E4AA877" w14:textId="77777777" w:rsidR="00E66D97" w:rsidRDefault="00E05D72" w:rsidP="00E66D97">
      <w:r>
        <w:rPr>
          <w:noProof/>
        </w:rPr>
        <w:pict w14:anchorId="2C8D464E">
          <v:rect id="_x0000_i1027" alt="" style="width:432.2pt;height:.05pt;mso-width-percent:0;mso-height-percent:0;mso-width-percent:0;mso-height-percent:0" o:hrpct="978" o:hralign="center" o:hrstd="t" o:hr="t" fillcolor="#a0a0a0" stroked="f"/>
        </w:pict>
      </w:r>
    </w:p>
    <w:p w14:paraId="012DAB4F" w14:textId="77777777" w:rsidR="00E66D97" w:rsidRDefault="00E66D97" w:rsidP="00E66D97">
      <w:pPr>
        <w:pStyle w:val="Ttulo2"/>
      </w:pPr>
      <w:r>
        <w:rPr>
          <w:rFonts w:ascii="Apple Color Emoji" w:hAnsi="Apple Color Emoji" w:cs="Apple Color Emoji"/>
        </w:rPr>
        <w:lastRenderedPageBreak/>
        <w:t>🌈</w:t>
      </w:r>
      <w:r>
        <w:t xml:space="preserve"> I will – Talking about the future</w:t>
      </w:r>
    </w:p>
    <w:p w14:paraId="5011B384" w14:textId="77777777" w:rsidR="00E66D97" w:rsidRDefault="00E66D97" w:rsidP="00E66D97">
      <w:pPr>
        <w:pStyle w:val="NormalWeb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proofErr w:type="spellStart"/>
      <w:r>
        <w:t>Examples</w:t>
      </w:r>
      <w:proofErr w:type="spellEnd"/>
      <w:r>
        <w:t>:</w:t>
      </w:r>
    </w:p>
    <w:p w14:paraId="5220A32C" w14:textId="77777777" w:rsidR="00E66D97" w:rsidRDefault="00E66D97" w:rsidP="00E66D97">
      <w:pPr>
        <w:pStyle w:val="NormalWeb"/>
        <w:numPr>
          <w:ilvl w:val="0"/>
          <w:numId w:val="24"/>
        </w:numPr>
      </w:pPr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English</w:t>
      </w:r>
    </w:p>
    <w:p w14:paraId="4920BA95" w14:textId="77777777" w:rsidR="00E66D97" w:rsidRDefault="00E66D97" w:rsidP="00E66D97">
      <w:pPr>
        <w:pStyle w:val="NormalWeb"/>
        <w:numPr>
          <w:ilvl w:val="0"/>
          <w:numId w:val="24"/>
        </w:numPr>
      </w:pPr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vacation</w:t>
      </w:r>
      <w:proofErr w:type="spellEnd"/>
    </w:p>
    <w:p w14:paraId="07A2B9AD" w14:textId="77777777" w:rsidR="00E66D97" w:rsidRDefault="00E66D97" w:rsidP="00E66D97">
      <w:pPr>
        <w:pStyle w:val="NormalWeb"/>
        <w:numPr>
          <w:ilvl w:val="0"/>
          <w:numId w:val="24"/>
        </w:numPr>
      </w:pPr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you</w:t>
      </w:r>
    </w:p>
    <w:p w14:paraId="08B9E9A2" w14:textId="77777777" w:rsidR="00E66D97" w:rsidRDefault="00E66D97" w:rsidP="00E66D97">
      <w:pPr>
        <w:pStyle w:val="NormalWeb"/>
        <w:numPr>
          <w:ilvl w:val="0"/>
          <w:numId w:val="24"/>
        </w:numPr>
      </w:pPr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rest</w:t>
      </w:r>
      <w:proofErr w:type="spellEnd"/>
      <w:r>
        <w:t xml:space="preserve"> </w:t>
      </w:r>
      <w:proofErr w:type="spellStart"/>
      <w:r>
        <w:t>today</w:t>
      </w:r>
      <w:proofErr w:type="spellEnd"/>
    </w:p>
    <w:p w14:paraId="5F449FC6" w14:textId="77777777" w:rsidR="00E66D97" w:rsidRDefault="00E66D97" w:rsidP="00E66D97">
      <w:pPr>
        <w:pStyle w:val="NormalWeb"/>
        <w:numPr>
          <w:ilvl w:val="0"/>
          <w:numId w:val="24"/>
        </w:numPr>
      </w:pPr>
      <w:r>
        <w:t xml:space="preserve">I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happy</w:t>
      </w:r>
      <w:proofErr w:type="spellEnd"/>
    </w:p>
    <w:p w14:paraId="66B26A69" w14:textId="77777777" w:rsidR="00E66D97" w:rsidRPr="00E66D97" w:rsidRDefault="00E66D97" w:rsidP="00E66D97">
      <w:pPr>
        <w:pStyle w:val="NormalWeb"/>
        <w:rPr>
          <w:lang w:val="en-US"/>
        </w:rPr>
      </w:pPr>
      <w:r w:rsidRPr="00E66D97">
        <w:rPr>
          <w:rFonts w:ascii="Apple Color Emoji" w:hAnsi="Apple Color Emoji" w:cs="Apple Color Emoji"/>
          <w:lang w:val="en-US"/>
        </w:rPr>
        <w:t>✏</w:t>
      </w:r>
      <w:r>
        <w:rPr>
          <w:rFonts w:ascii="Apple Color Emoji" w:hAnsi="Apple Color Emoji" w:cs="Apple Color Emoji"/>
        </w:rPr>
        <w:t>️</w:t>
      </w:r>
      <w:r w:rsidRPr="00E66D97">
        <w:rPr>
          <w:lang w:val="en-US"/>
        </w:rPr>
        <w:t xml:space="preserve"> Now you try!</w:t>
      </w:r>
      <w:r w:rsidRPr="00E66D97">
        <w:rPr>
          <w:lang w:val="en-US"/>
        </w:rPr>
        <w:br/>
        <w:t>I will _______________</w:t>
      </w:r>
      <w:r w:rsidRPr="00E66D97">
        <w:rPr>
          <w:lang w:val="en-US"/>
        </w:rPr>
        <w:br/>
        <w:t>I will _______________</w:t>
      </w:r>
      <w:r w:rsidRPr="00E66D97">
        <w:rPr>
          <w:lang w:val="en-US"/>
        </w:rPr>
        <w:br/>
        <w:t>I will _______________</w:t>
      </w:r>
    </w:p>
    <w:p w14:paraId="65A9252B" w14:textId="77777777" w:rsidR="00E66D97" w:rsidRDefault="00E05D72" w:rsidP="00E66D97">
      <w:r>
        <w:rPr>
          <w:noProof/>
        </w:rPr>
        <w:pict w14:anchorId="42CEED9C">
          <v:rect id="_x0000_i1026" alt="" style="width:432.2pt;height:.05pt;mso-width-percent:0;mso-height-percent:0;mso-width-percent:0;mso-height-percent:0" o:hrpct="978" o:hralign="center" o:hrstd="t" o:hr="t" fillcolor="#a0a0a0" stroked="f"/>
        </w:pict>
      </w:r>
    </w:p>
    <w:p w14:paraId="2503D976" w14:textId="77777777" w:rsidR="00E66D97" w:rsidRDefault="00E66D97" w:rsidP="00E66D97">
      <w:pPr>
        <w:pStyle w:val="Ttulo2"/>
      </w:pPr>
      <w:r>
        <w:rPr>
          <w:rFonts w:ascii="Apple Color Emoji" w:hAnsi="Apple Color Emoji" w:cs="Apple Color Emoji"/>
        </w:rPr>
        <w:t>🎯</w:t>
      </w:r>
      <w:r>
        <w:t xml:space="preserve"> Final Challenge – Make your own story!</w:t>
      </w:r>
    </w:p>
    <w:p w14:paraId="1FBA3A7E" w14:textId="77777777" w:rsidR="00E66D97" w:rsidRPr="00E66D97" w:rsidRDefault="00E66D97" w:rsidP="00E66D97">
      <w:pPr>
        <w:pStyle w:val="NormalWeb"/>
        <w:rPr>
          <w:lang w:val="en-US"/>
        </w:rPr>
      </w:pPr>
      <w:r w:rsidRPr="00E66D97">
        <w:rPr>
          <w:lang w:val="en-US"/>
        </w:rPr>
        <w:t>Write 1 sentence for each verb:</w:t>
      </w:r>
    </w:p>
    <w:p w14:paraId="4662B735" w14:textId="77777777" w:rsidR="00E66D97" w:rsidRDefault="00E66D97" w:rsidP="00E66D97">
      <w:pPr>
        <w:pStyle w:val="NormalWeb"/>
        <w:numPr>
          <w:ilvl w:val="0"/>
          <w:numId w:val="25"/>
        </w:numPr>
      </w:pPr>
      <w:r>
        <w:t>I am _______________</w:t>
      </w:r>
    </w:p>
    <w:p w14:paraId="541B5860" w14:textId="77777777" w:rsidR="00E66D97" w:rsidRDefault="00E66D97" w:rsidP="00E66D97">
      <w:pPr>
        <w:pStyle w:val="NormalWeb"/>
        <w:numPr>
          <w:ilvl w:val="0"/>
          <w:numId w:val="25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_______________</w:t>
      </w:r>
    </w:p>
    <w:p w14:paraId="381A38D6" w14:textId="77777777" w:rsidR="00E66D97" w:rsidRDefault="00E66D97" w:rsidP="00E66D97">
      <w:pPr>
        <w:pStyle w:val="NormalWeb"/>
        <w:numPr>
          <w:ilvl w:val="0"/>
          <w:numId w:val="25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_______________</w:t>
      </w:r>
    </w:p>
    <w:p w14:paraId="61033B0A" w14:textId="77777777" w:rsidR="00E66D97" w:rsidRDefault="00E66D97" w:rsidP="00E66D97">
      <w:pPr>
        <w:pStyle w:val="NormalWeb"/>
        <w:numPr>
          <w:ilvl w:val="0"/>
          <w:numId w:val="25"/>
        </w:numPr>
      </w:pPr>
      <w:r>
        <w:t xml:space="preserve">I </w:t>
      </w:r>
      <w:proofErr w:type="spellStart"/>
      <w:r>
        <w:t>want</w:t>
      </w:r>
      <w:proofErr w:type="spellEnd"/>
      <w:r>
        <w:t xml:space="preserve"> _______________</w:t>
      </w:r>
    </w:p>
    <w:p w14:paraId="53FCCB8B" w14:textId="77777777" w:rsidR="00E66D97" w:rsidRDefault="00E66D97" w:rsidP="00E66D97">
      <w:pPr>
        <w:pStyle w:val="NormalWeb"/>
        <w:numPr>
          <w:ilvl w:val="0"/>
          <w:numId w:val="25"/>
        </w:numPr>
      </w:pPr>
      <w:r>
        <w:t>I can _______________</w:t>
      </w:r>
    </w:p>
    <w:p w14:paraId="24197654" w14:textId="77777777" w:rsidR="00E66D97" w:rsidRDefault="00E66D97" w:rsidP="00E66D97">
      <w:pPr>
        <w:pStyle w:val="NormalWeb"/>
        <w:numPr>
          <w:ilvl w:val="0"/>
          <w:numId w:val="25"/>
        </w:numPr>
      </w:pPr>
      <w:r>
        <w:t xml:space="preserve">I </w:t>
      </w:r>
      <w:proofErr w:type="spellStart"/>
      <w:r>
        <w:t>must</w:t>
      </w:r>
      <w:proofErr w:type="spellEnd"/>
      <w:r>
        <w:t xml:space="preserve"> _______________</w:t>
      </w:r>
    </w:p>
    <w:p w14:paraId="7FDD3E64" w14:textId="77777777" w:rsidR="00E66D97" w:rsidRDefault="00E66D97" w:rsidP="00E66D97">
      <w:pPr>
        <w:pStyle w:val="NormalWeb"/>
        <w:numPr>
          <w:ilvl w:val="0"/>
          <w:numId w:val="25"/>
        </w:numPr>
      </w:pPr>
      <w:r>
        <w:t xml:space="preserve">I </w:t>
      </w:r>
      <w:proofErr w:type="spellStart"/>
      <w:r>
        <w:t>will</w:t>
      </w:r>
      <w:proofErr w:type="spellEnd"/>
      <w:r>
        <w:t xml:space="preserve"> _______________</w:t>
      </w:r>
    </w:p>
    <w:p w14:paraId="65AF8646" w14:textId="77777777" w:rsidR="00E66D97" w:rsidRPr="00E66D97" w:rsidRDefault="00E66D97" w:rsidP="00E66D97">
      <w:pPr>
        <w:pStyle w:val="NormalWeb"/>
        <w:rPr>
          <w:lang w:val="en-US"/>
        </w:rPr>
      </w:pPr>
      <w:r w:rsidRPr="00E66D97">
        <w:rPr>
          <w:rFonts w:ascii="Apple Color Emoji" w:hAnsi="Apple Color Emoji" w:cs="Apple Color Emoji"/>
          <w:lang w:val="en-US"/>
        </w:rPr>
        <w:t>✔</w:t>
      </w:r>
      <w:r>
        <w:rPr>
          <w:rFonts w:ascii="Apple Color Emoji" w:hAnsi="Apple Color Emoji" w:cs="Apple Color Emoji"/>
        </w:rPr>
        <w:t>️</w:t>
      </w:r>
      <w:r w:rsidRPr="00E66D97">
        <w:rPr>
          <w:lang w:val="en-US"/>
        </w:rPr>
        <w:t xml:space="preserve"> Read it out loud!</w:t>
      </w:r>
      <w:r w:rsidRPr="00E66D97">
        <w:rPr>
          <w:lang w:val="en-US"/>
        </w:rPr>
        <w:br/>
      </w:r>
      <w:r w:rsidRPr="00E66D97">
        <w:rPr>
          <w:rFonts w:ascii="Apple Color Emoji" w:hAnsi="Apple Color Emoji" w:cs="Apple Color Emoji"/>
          <w:lang w:val="en-US"/>
        </w:rPr>
        <w:t>✔</w:t>
      </w:r>
      <w:r>
        <w:rPr>
          <w:rFonts w:ascii="Apple Color Emoji" w:hAnsi="Apple Color Emoji" w:cs="Apple Color Emoji"/>
        </w:rPr>
        <w:t>️</w:t>
      </w:r>
      <w:r w:rsidRPr="00E66D97">
        <w:rPr>
          <w:lang w:val="en-US"/>
        </w:rPr>
        <w:t xml:space="preserve"> Tell a classmate or your teacher</w:t>
      </w:r>
      <w:r w:rsidRPr="00E66D97">
        <w:rPr>
          <w:lang w:val="en-US"/>
        </w:rPr>
        <w:br/>
      </w:r>
      <w:r w:rsidRPr="00E66D97">
        <w:rPr>
          <w:rFonts w:ascii="Apple Color Emoji" w:hAnsi="Apple Color Emoji" w:cs="Apple Color Emoji"/>
          <w:lang w:val="en-US"/>
        </w:rPr>
        <w:t>✔</w:t>
      </w:r>
      <w:r>
        <w:rPr>
          <w:rFonts w:ascii="Apple Color Emoji" w:hAnsi="Apple Color Emoji" w:cs="Apple Color Emoji"/>
        </w:rPr>
        <w:t>️</w:t>
      </w:r>
      <w:r w:rsidRPr="00E66D97">
        <w:rPr>
          <w:lang w:val="en-US"/>
        </w:rPr>
        <w:t xml:space="preserve"> This is </w:t>
      </w:r>
      <w:r w:rsidRPr="00E66D97">
        <w:rPr>
          <w:rStyle w:val="Textoennegrita"/>
          <w:lang w:val="en-US"/>
        </w:rPr>
        <w:t>your English</w:t>
      </w:r>
      <w:r w:rsidRPr="00E66D97">
        <w:rPr>
          <w:lang w:val="en-US"/>
        </w:rPr>
        <w:t xml:space="preserve">, and you are doing great </w:t>
      </w:r>
      <w:r>
        <w:rPr>
          <w:rFonts w:ascii="Apple Color Emoji" w:hAnsi="Apple Color Emoji" w:cs="Apple Color Emoji"/>
        </w:rPr>
        <w:t>🌟</w:t>
      </w:r>
    </w:p>
    <w:p w14:paraId="19BF26B0" w14:textId="77777777" w:rsidR="00E66D97" w:rsidRDefault="00E05D72" w:rsidP="00E66D97">
      <w:r>
        <w:rPr>
          <w:noProof/>
        </w:rPr>
        <w:pict w14:anchorId="177E5A42">
          <v:rect id="_x0000_i1025" alt="" style="width:432.2pt;height:.05pt;mso-width-percent:0;mso-height-percent:0;mso-width-percent:0;mso-height-percent:0" o:hrpct="978" o:hralign="center" o:hrstd="t" o:hr="t" fillcolor="#a0a0a0" stroked="f"/>
        </w:pict>
      </w:r>
    </w:p>
    <w:p w14:paraId="553C000F" w14:textId="77777777" w:rsidR="00E66D97" w:rsidRDefault="00E66D97" w:rsidP="00E66D97">
      <w:pPr>
        <w:pStyle w:val="Ttulo2"/>
      </w:pPr>
      <w:r>
        <w:rPr>
          <w:rFonts w:ascii="Apple Color Emoji" w:hAnsi="Apple Color Emoji" w:cs="Apple Color Emoji"/>
        </w:rPr>
        <w:t>📲</w:t>
      </w:r>
      <w:r>
        <w:t xml:space="preserve"> Ready to speak more?</w:t>
      </w:r>
    </w:p>
    <w:p w14:paraId="79DB1C48" w14:textId="77777777" w:rsidR="00E66D97" w:rsidRPr="00E66D97" w:rsidRDefault="00E66D97" w:rsidP="00E66D97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👉</w:t>
      </w:r>
      <w:r w:rsidRPr="00E66D97">
        <w:rPr>
          <w:lang w:val="en-US"/>
        </w:rPr>
        <w:t xml:space="preserve"> Join our </w:t>
      </w:r>
      <w:r w:rsidRPr="00E66D97">
        <w:rPr>
          <w:rStyle w:val="nfasis"/>
          <w:rFonts w:eastAsiaTheme="majorEastAsia"/>
          <w:lang w:val="en-US"/>
        </w:rPr>
        <w:t>English Finally</w:t>
      </w:r>
      <w:r w:rsidRPr="00E66D97">
        <w:rPr>
          <w:lang w:val="en-US"/>
        </w:rPr>
        <w:t xml:space="preserve"> gentle practice group</w:t>
      </w:r>
      <w:r w:rsidRPr="00E66D97">
        <w:rPr>
          <w:lang w:val="en-US"/>
        </w:rPr>
        <w:br/>
      </w:r>
      <w:r>
        <w:rPr>
          <w:rFonts w:ascii="Apple Color Emoji" w:hAnsi="Apple Color Emoji" w:cs="Apple Color Emoji"/>
        </w:rPr>
        <w:t>👉</w:t>
      </w:r>
      <w:r w:rsidRPr="00E66D97">
        <w:rPr>
          <w:lang w:val="en-US"/>
        </w:rPr>
        <w:t xml:space="preserve"> Ask for your personal speaking plan</w:t>
      </w:r>
      <w:r w:rsidRPr="00E66D97">
        <w:rPr>
          <w:lang w:val="en-US"/>
        </w:rPr>
        <w:br/>
      </w:r>
      <w:r>
        <w:rPr>
          <w:rFonts w:ascii="Apple Color Emoji" w:hAnsi="Apple Color Emoji" w:cs="Apple Color Emoji"/>
        </w:rPr>
        <w:t>👉</w:t>
      </w:r>
      <w:r w:rsidRPr="00E66D97">
        <w:rPr>
          <w:lang w:val="en-US"/>
        </w:rPr>
        <w:t xml:space="preserve"> My English Hub – Because it’s </w:t>
      </w:r>
      <w:r w:rsidRPr="00E66D97">
        <w:rPr>
          <w:rStyle w:val="Textoennegrita"/>
          <w:lang w:val="en-US"/>
        </w:rPr>
        <w:t>never too late</w:t>
      </w:r>
      <w:r w:rsidRPr="00E66D97">
        <w:rPr>
          <w:lang w:val="en-US"/>
        </w:rPr>
        <w:t xml:space="preserve"> to enjoy English </w:t>
      </w:r>
      <w:r>
        <w:rPr>
          <w:rFonts w:ascii="Apple Color Emoji" w:hAnsi="Apple Color Emoji" w:cs="Apple Color Emoji"/>
        </w:rPr>
        <w:t>💙</w:t>
      </w:r>
    </w:p>
    <w:p w14:paraId="3924BB66" w14:textId="1B74D3A5" w:rsidR="00B16E65" w:rsidRPr="00A06E8A" w:rsidRDefault="00B16E65"/>
    <w:sectPr w:rsidR="00B16E65" w:rsidRPr="00A06E8A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C7EC" w14:textId="77777777" w:rsidR="00E05D72" w:rsidRDefault="00E05D72" w:rsidP="00345A6D">
      <w:pPr>
        <w:spacing w:after="0" w:line="240" w:lineRule="auto"/>
      </w:pPr>
      <w:r>
        <w:separator/>
      </w:r>
    </w:p>
  </w:endnote>
  <w:endnote w:type="continuationSeparator" w:id="0">
    <w:p w14:paraId="62735173" w14:textId="77777777" w:rsidR="00E05D72" w:rsidRDefault="00E05D72" w:rsidP="0034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3A4E" w14:textId="77777777" w:rsidR="00E05D72" w:rsidRDefault="00E05D72" w:rsidP="00345A6D">
      <w:pPr>
        <w:spacing w:after="0" w:line="240" w:lineRule="auto"/>
      </w:pPr>
      <w:r>
        <w:separator/>
      </w:r>
    </w:p>
  </w:footnote>
  <w:footnote w:type="continuationSeparator" w:id="0">
    <w:p w14:paraId="491955E2" w14:textId="77777777" w:rsidR="00E05D72" w:rsidRDefault="00E05D72" w:rsidP="0034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52EA" w14:textId="57760479" w:rsidR="00345A6D" w:rsidRPr="00345A6D" w:rsidRDefault="00345A6D" w:rsidP="00345A6D">
    <w:pPr>
      <w:pStyle w:val="Encabezado"/>
      <w:jc w:val="center"/>
      <w:rPr>
        <w:rFonts w:ascii="Aptos Narrow" w:hAnsi="Aptos Narrow"/>
        <w:sz w:val="72"/>
        <w:szCs w:val="72"/>
      </w:rPr>
    </w:pPr>
    <w:r w:rsidRPr="00345A6D">
      <w:rPr>
        <w:rFonts w:ascii="Aptos Narrow" w:hAnsi="Aptos Narrow"/>
        <w:color w:val="17365D" w:themeColor="text2" w:themeShade="BF"/>
        <w:sz w:val="72"/>
        <w:szCs w:val="72"/>
      </w:rPr>
      <w:t>My</w:t>
    </w:r>
    <w:r w:rsidRPr="00345A6D">
      <w:rPr>
        <w:rFonts w:ascii="Aptos Narrow" w:hAnsi="Aptos Narrow"/>
        <w:sz w:val="72"/>
        <w:szCs w:val="72"/>
      </w:rPr>
      <w:t xml:space="preserve"> </w:t>
    </w:r>
    <w:r w:rsidRPr="00345A6D">
      <w:rPr>
        <w:rFonts w:ascii="Aptos Narrow" w:hAnsi="Aptos Narrow"/>
        <w:color w:val="95B3D7" w:themeColor="accent1" w:themeTint="99"/>
        <w:sz w:val="72"/>
        <w:szCs w:val="72"/>
      </w:rPr>
      <w:t>English</w:t>
    </w:r>
    <w:r w:rsidRPr="00345A6D">
      <w:rPr>
        <w:rFonts w:ascii="Aptos Narrow" w:hAnsi="Aptos Narrow"/>
        <w:sz w:val="72"/>
        <w:szCs w:val="72"/>
      </w:rPr>
      <w:t xml:space="preserve"> </w:t>
    </w:r>
    <w:r w:rsidRPr="00345A6D">
      <w:rPr>
        <w:rFonts w:ascii="Aptos Narrow" w:hAnsi="Aptos Narrow"/>
        <w:color w:val="17365D" w:themeColor="text2" w:themeShade="BF"/>
        <w:sz w:val="72"/>
        <w:szCs w:val="72"/>
      </w:rPr>
      <w:t>Hub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B2740A"/>
    <w:multiLevelType w:val="multilevel"/>
    <w:tmpl w:val="D108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7A0DFA"/>
    <w:multiLevelType w:val="multilevel"/>
    <w:tmpl w:val="E3B4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41054"/>
    <w:multiLevelType w:val="multilevel"/>
    <w:tmpl w:val="4FB8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9A3C17"/>
    <w:multiLevelType w:val="multilevel"/>
    <w:tmpl w:val="EE12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60178E"/>
    <w:multiLevelType w:val="multilevel"/>
    <w:tmpl w:val="A55C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4A540D"/>
    <w:multiLevelType w:val="multilevel"/>
    <w:tmpl w:val="A190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82760"/>
    <w:multiLevelType w:val="multilevel"/>
    <w:tmpl w:val="A7CA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D6A74"/>
    <w:multiLevelType w:val="multilevel"/>
    <w:tmpl w:val="4808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66586E"/>
    <w:multiLevelType w:val="multilevel"/>
    <w:tmpl w:val="9C60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D3D6D"/>
    <w:multiLevelType w:val="multilevel"/>
    <w:tmpl w:val="7BF8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B5117D"/>
    <w:multiLevelType w:val="multilevel"/>
    <w:tmpl w:val="4CA4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F0FC3"/>
    <w:multiLevelType w:val="multilevel"/>
    <w:tmpl w:val="B9BC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116160"/>
    <w:multiLevelType w:val="multilevel"/>
    <w:tmpl w:val="E222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A10A1B"/>
    <w:multiLevelType w:val="multilevel"/>
    <w:tmpl w:val="AA70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8A4567"/>
    <w:multiLevelType w:val="multilevel"/>
    <w:tmpl w:val="6598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467623"/>
    <w:multiLevelType w:val="multilevel"/>
    <w:tmpl w:val="F232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2517300">
    <w:abstractNumId w:val="8"/>
  </w:num>
  <w:num w:numId="2" w16cid:durableId="1399790778">
    <w:abstractNumId w:val="6"/>
  </w:num>
  <w:num w:numId="3" w16cid:durableId="167136732">
    <w:abstractNumId w:val="5"/>
  </w:num>
  <w:num w:numId="4" w16cid:durableId="1426003151">
    <w:abstractNumId w:val="4"/>
  </w:num>
  <w:num w:numId="5" w16cid:durableId="688990051">
    <w:abstractNumId w:val="7"/>
  </w:num>
  <w:num w:numId="6" w16cid:durableId="1403680152">
    <w:abstractNumId w:val="3"/>
  </w:num>
  <w:num w:numId="7" w16cid:durableId="919095928">
    <w:abstractNumId w:val="2"/>
  </w:num>
  <w:num w:numId="8" w16cid:durableId="353964823">
    <w:abstractNumId w:val="1"/>
  </w:num>
  <w:num w:numId="9" w16cid:durableId="622736492">
    <w:abstractNumId w:val="0"/>
  </w:num>
  <w:num w:numId="10" w16cid:durableId="409470688">
    <w:abstractNumId w:val="21"/>
  </w:num>
  <w:num w:numId="11" w16cid:durableId="582838228">
    <w:abstractNumId w:val="19"/>
  </w:num>
  <w:num w:numId="12" w16cid:durableId="2050301249">
    <w:abstractNumId w:val="23"/>
  </w:num>
  <w:num w:numId="13" w16cid:durableId="317423094">
    <w:abstractNumId w:val="22"/>
  </w:num>
  <w:num w:numId="14" w16cid:durableId="1916668829">
    <w:abstractNumId w:val="10"/>
  </w:num>
  <w:num w:numId="15" w16cid:durableId="1252276293">
    <w:abstractNumId w:val="13"/>
  </w:num>
  <w:num w:numId="16" w16cid:durableId="884172999">
    <w:abstractNumId w:val="18"/>
  </w:num>
  <w:num w:numId="17" w16cid:durableId="446854085">
    <w:abstractNumId w:val="9"/>
  </w:num>
  <w:num w:numId="18" w16cid:durableId="1454444753">
    <w:abstractNumId w:val="11"/>
  </w:num>
  <w:num w:numId="19" w16cid:durableId="203493402">
    <w:abstractNumId w:val="14"/>
  </w:num>
  <w:num w:numId="20" w16cid:durableId="2045474796">
    <w:abstractNumId w:val="20"/>
  </w:num>
  <w:num w:numId="21" w16cid:durableId="488525330">
    <w:abstractNumId w:val="17"/>
  </w:num>
  <w:num w:numId="22" w16cid:durableId="264964885">
    <w:abstractNumId w:val="12"/>
  </w:num>
  <w:num w:numId="23" w16cid:durableId="2004313664">
    <w:abstractNumId w:val="16"/>
  </w:num>
  <w:num w:numId="24" w16cid:durableId="1552036458">
    <w:abstractNumId w:val="24"/>
  </w:num>
  <w:num w:numId="25" w16cid:durableId="5624478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3CF7"/>
    <w:rsid w:val="0015074B"/>
    <w:rsid w:val="002379DD"/>
    <w:rsid w:val="00240365"/>
    <w:rsid w:val="0029639D"/>
    <w:rsid w:val="00326F90"/>
    <w:rsid w:val="00345A6D"/>
    <w:rsid w:val="005E1AF3"/>
    <w:rsid w:val="00687376"/>
    <w:rsid w:val="00936C20"/>
    <w:rsid w:val="009B61B7"/>
    <w:rsid w:val="00A06E8A"/>
    <w:rsid w:val="00AA1D8D"/>
    <w:rsid w:val="00B16E65"/>
    <w:rsid w:val="00B47730"/>
    <w:rsid w:val="00BE6C17"/>
    <w:rsid w:val="00BE7F43"/>
    <w:rsid w:val="00CB0664"/>
    <w:rsid w:val="00D5664A"/>
    <w:rsid w:val="00E05D72"/>
    <w:rsid w:val="00E66D9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CF295"/>
  <w14:defaultImageDpi w14:val="300"/>
  <w15:docId w15:val="{6EE91F95-8A40-2840-855E-0F86E483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B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  <w:style w:type="character" w:styleId="Hipervnculo">
    <w:name w:val="Hyperlink"/>
    <w:basedOn w:val="Fuentedeprrafopredeter"/>
    <w:uiPriority w:val="99"/>
    <w:unhideWhenUsed/>
    <w:rsid w:val="009B61B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6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385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Katty Ortega</cp:lastModifiedBy>
  <cp:revision>3</cp:revision>
  <dcterms:created xsi:type="dcterms:W3CDTF">2025-04-23T17:27:00Z</dcterms:created>
  <dcterms:modified xsi:type="dcterms:W3CDTF">2025-04-23T17:29:00Z</dcterms:modified>
  <cp:category/>
</cp:coreProperties>
</file>